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1A74" w14:textId="77777777" w:rsidR="00B5229F" w:rsidRPr="00DD63B2" w:rsidRDefault="00B80C65" w:rsidP="00DD63B2">
      <w:pPr>
        <w:jc w:val="center"/>
        <w:rPr>
          <w:rFonts w:asciiTheme="majorHAnsi" w:hAnsiTheme="majorHAnsi" w:cstheme="majorHAnsi"/>
          <w:b/>
          <w:bCs/>
          <w:u w:val="single"/>
        </w:rPr>
      </w:pPr>
      <w:r w:rsidRPr="00DD63B2">
        <w:rPr>
          <w:rFonts w:asciiTheme="majorHAnsi" w:hAnsiTheme="majorHAnsi" w:cstheme="majorHAnsi"/>
          <w:b/>
          <w:bCs/>
          <w:sz w:val="24"/>
          <w:u w:val="single"/>
        </w:rPr>
        <w:t>Journal of Pediatric Surgery</w:t>
      </w:r>
    </w:p>
    <w:p w14:paraId="6694958D" w14:textId="77777777" w:rsidR="00B5229F" w:rsidRPr="00DD63B2" w:rsidRDefault="00B80C65" w:rsidP="00DD63B2">
      <w:pPr>
        <w:jc w:val="center"/>
        <w:rPr>
          <w:rFonts w:asciiTheme="majorHAnsi" w:hAnsiTheme="majorHAnsi" w:cstheme="majorHAnsi"/>
          <w:b/>
          <w:bCs/>
          <w:u w:val="single"/>
        </w:rPr>
      </w:pPr>
      <w:r w:rsidRPr="00DD63B2">
        <w:rPr>
          <w:rFonts w:asciiTheme="majorHAnsi" w:hAnsiTheme="majorHAnsi" w:cstheme="majorHAnsi"/>
          <w:b/>
          <w:bCs/>
          <w:sz w:val="24"/>
          <w:u w:val="single"/>
        </w:rPr>
        <w:t>Author Contribution Form (*)</w:t>
      </w:r>
    </w:p>
    <w:p w14:paraId="45600B1B" w14:textId="77777777" w:rsidR="00DD63B2" w:rsidRDefault="00B80C65">
      <w:pPr>
        <w:rPr>
          <w:rFonts w:asciiTheme="majorHAnsi" w:hAnsiTheme="majorHAnsi" w:cstheme="majorHAnsi"/>
        </w:rPr>
      </w:pPr>
      <w:r w:rsidRPr="00DD63B2">
        <w:rPr>
          <w:rFonts w:asciiTheme="majorHAnsi" w:hAnsiTheme="majorHAnsi" w:cstheme="majorHAnsi"/>
          <w:sz w:val="24"/>
        </w:rPr>
        <w:t>Each author should have participated sufficiently in the work to take public responsibility for</w:t>
      </w:r>
      <w:r w:rsidR="00DD63B2" w:rsidRPr="00DD63B2">
        <w:rPr>
          <w:rFonts w:asciiTheme="majorHAnsi" w:hAnsiTheme="majorHAnsi" w:cstheme="majorHAnsi"/>
        </w:rPr>
        <w:t xml:space="preserve"> </w:t>
      </w:r>
      <w:r w:rsidRPr="00DD63B2">
        <w:rPr>
          <w:rFonts w:asciiTheme="majorHAnsi" w:hAnsiTheme="majorHAnsi" w:cstheme="majorHAnsi"/>
          <w:sz w:val="24"/>
        </w:rPr>
        <w:t xml:space="preserve">appropriate portions of the manuscript contents. Allowing one’s name to appear as an author </w:t>
      </w:r>
      <w:r w:rsidRPr="00DD63B2">
        <w:rPr>
          <w:rFonts w:asciiTheme="majorHAnsi" w:hAnsiTheme="majorHAnsi" w:cstheme="majorHAnsi"/>
          <w:sz w:val="24"/>
        </w:rPr>
        <w:t>without</w:t>
      </w:r>
      <w:r w:rsidR="00DD63B2" w:rsidRPr="00DD63B2">
        <w:rPr>
          <w:rFonts w:asciiTheme="majorHAnsi" w:hAnsiTheme="majorHAnsi" w:cstheme="majorHAnsi"/>
        </w:rPr>
        <w:t xml:space="preserve"> </w:t>
      </w:r>
      <w:r w:rsidRPr="00DD63B2">
        <w:rPr>
          <w:rFonts w:asciiTheme="majorHAnsi" w:hAnsiTheme="majorHAnsi" w:cstheme="majorHAnsi"/>
          <w:sz w:val="24"/>
        </w:rPr>
        <w:t>contributing significantly to the study or adding the name of an individual that has not contributed or</w:t>
      </w:r>
      <w:r w:rsidR="00DD63B2" w:rsidRPr="00DD63B2">
        <w:rPr>
          <w:rFonts w:asciiTheme="majorHAnsi" w:hAnsiTheme="majorHAnsi" w:cstheme="majorHAnsi"/>
          <w:sz w:val="24"/>
        </w:rPr>
        <w:t xml:space="preserve"> </w:t>
      </w:r>
      <w:r w:rsidRPr="00DD63B2">
        <w:rPr>
          <w:rFonts w:asciiTheme="majorHAnsi" w:hAnsiTheme="majorHAnsi" w:cstheme="majorHAnsi"/>
          <w:sz w:val="24"/>
        </w:rPr>
        <w:t>has not agreed to the study in its current form is considered a breach of appropriate authorship and</w:t>
      </w:r>
      <w:r w:rsidR="00DD63B2" w:rsidRPr="00DD63B2">
        <w:rPr>
          <w:rFonts w:asciiTheme="majorHAnsi" w:hAnsiTheme="majorHAnsi" w:cstheme="majorHAnsi"/>
        </w:rPr>
        <w:t xml:space="preserve"> </w:t>
      </w:r>
      <w:r w:rsidRPr="00DD63B2">
        <w:rPr>
          <w:rFonts w:asciiTheme="majorHAnsi" w:hAnsiTheme="majorHAnsi" w:cstheme="majorHAnsi"/>
          <w:sz w:val="24"/>
        </w:rPr>
        <w:t>publication ethics. No individual other than the authors listed below should have contributed</w:t>
      </w:r>
      <w:r w:rsidR="00DD63B2" w:rsidRPr="00DD63B2">
        <w:rPr>
          <w:rFonts w:asciiTheme="majorHAnsi" w:hAnsiTheme="majorHAnsi" w:cstheme="majorHAnsi"/>
        </w:rPr>
        <w:t xml:space="preserve"> </w:t>
      </w:r>
      <w:r w:rsidRPr="00DD63B2">
        <w:rPr>
          <w:rFonts w:asciiTheme="majorHAnsi" w:hAnsiTheme="majorHAnsi" w:cstheme="majorHAnsi"/>
          <w:sz w:val="24"/>
        </w:rPr>
        <w:t>substantially to the preparation and revision of the manuscript. Ghost-writing is not acceptable.</w:t>
      </w:r>
      <w:r w:rsidR="00DD63B2" w:rsidRPr="00DD63B2">
        <w:rPr>
          <w:rFonts w:asciiTheme="majorHAnsi" w:hAnsiTheme="majorHAnsi" w:cstheme="majorHAnsi"/>
        </w:rPr>
        <w:t xml:space="preserve"> </w:t>
      </w:r>
      <w:r w:rsidRPr="00DD63B2">
        <w:rPr>
          <w:rFonts w:asciiTheme="majorHAnsi" w:hAnsiTheme="majorHAnsi" w:cstheme="majorHAnsi"/>
          <w:sz w:val="24"/>
        </w:rPr>
        <w:t>Individuals who do not meet the criteria for authorship can be recognized and listed in the</w:t>
      </w:r>
      <w:r w:rsidR="00DD63B2" w:rsidRPr="00DD63B2">
        <w:rPr>
          <w:rFonts w:asciiTheme="majorHAnsi" w:hAnsiTheme="majorHAnsi" w:cstheme="majorHAnsi"/>
        </w:rPr>
        <w:t xml:space="preserve"> </w:t>
      </w:r>
      <w:r w:rsidRPr="00DD63B2">
        <w:rPr>
          <w:rFonts w:asciiTheme="majorHAnsi" w:hAnsiTheme="majorHAnsi" w:cstheme="majorHAnsi"/>
          <w:sz w:val="24"/>
        </w:rPr>
        <w:t>acknowledgments</w:t>
      </w:r>
      <w:r w:rsidRPr="00DD63B2">
        <w:rPr>
          <w:rFonts w:asciiTheme="majorHAnsi" w:hAnsiTheme="majorHAnsi" w:cstheme="majorHAnsi"/>
          <w:sz w:val="24"/>
        </w:rPr>
        <w:t>. This includes individuals that allow their clinical experience to be included in the</w:t>
      </w:r>
      <w:r w:rsidR="00DD63B2" w:rsidRPr="00DD63B2">
        <w:rPr>
          <w:rFonts w:asciiTheme="majorHAnsi" w:hAnsiTheme="majorHAnsi" w:cstheme="majorHAnsi"/>
        </w:rPr>
        <w:t xml:space="preserve"> </w:t>
      </w:r>
      <w:r w:rsidRPr="00DD63B2">
        <w:rPr>
          <w:rFonts w:asciiTheme="majorHAnsi" w:hAnsiTheme="majorHAnsi" w:cstheme="majorHAnsi"/>
          <w:sz w:val="24"/>
        </w:rPr>
        <w:t>study, those that provide only technical assistance, copyediting, proofreading or translation assistance,</w:t>
      </w:r>
      <w:r w:rsidR="00DD63B2" w:rsidRPr="00DD63B2">
        <w:rPr>
          <w:rFonts w:asciiTheme="majorHAnsi" w:hAnsiTheme="majorHAnsi" w:cstheme="majorHAnsi"/>
        </w:rPr>
        <w:t xml:space="preserve"> </w:t>
      </w:r>
      <w:r w:rsidRPr="00DD63B2">
        <w:rPr>
          <w:rFonts w:asciiTheme="majorHAnsi" w:hAnsiTheme="majorHAnsi" w:cstheme="majorHAnsi"/>
          <w:sz w:val="24"/>
        </w:rPr>
        <w:t>or a departmental leader that provided only general support including a department Chair.</w:t>
      </w:r>
      <w:r w:rsidR="00DD63B2" w:rsidRPr="00DD63B2">
        <w:rPr>
          <w:rFonts w:asciiTheme="majorHAnsi" w:hAnsiTheme="majorHAnsi" w:cstheme="majorHAnsi"/>
        </w:rPr>
        <w:t xml:space="preserve"> </w:t>
      </w:r>
    </w:p>
    <w:p w14:paraId="5076BFE8" w14:textId="32B0D820" w:rsidR="00DD63B2" w:rsidRDefault="00B80C65">
      <w:pPr>
        <w:rPr>
          <w:rFonts w:asciiTheme="majorHAnsi" w:hAnsiTheme="majorHAnsi" w:cstheme="majorHAnsi"/>
          <w:sz w:val="24"/>
        </w:rPr>
      </w:pPr>
      <w:r w:rsidRPr="00DD63B2">
        <w:rPr>
          <w:rFonts w:asciiTheme="majorHAnsi" w:hAnsiTheme="majorHAnsi" w:cstheme="majorHAnsi"/>
          <w:sz w:val="24"/>
        </w:rPr>
        <w:t>For multi-institutional studies, groups of individuals and institutions that have materially contributed to</w:t>
      </w:r>
      <w:r w:rsidR="00DD63B2" w:rsidRPr="00DD63B2">
        <w:rPr>
          <w:rFonts w:asciiTheme="majorHAnsi" w:hAnsiTheme="majorHAnsi" w:cstheme="majorHAnsi"/>
        </w:rPr>
        <w:t xml:space="preserve"> </w:t>
      </w:r>
      <w:r w:rsidRPr="00DD63B2">
        <w:rPr>
          <w:rFonts w:asciiTheme="majorHAnsi" w:hAnsiTheme="majorHAnsi" w:cstheme="majorHAnsi"/>
          <w:sz w:val="24"/>
        </w:rPr>
        <w:t>the study but, whose contributions do not justify authorship may be listed in an appendix under a</w:t>
      </w:r>
      <w:r w:rsidR="00DD63B2" w:rsidRPr="00DD63B2">
        <w:rPr>
          <w:rFonts w:asciiTheme="majorHAnsi" w:hAnsiTheme="majorHAnsi" w:cstheme="majorHAnsi"/>
        </w:rPr>
        <w:t xml:space="preserve"> </w:t>
      </w:r>
      <w:r w:rsidRPr="00DD63B2">
        <w:rPr>
          <w:rFonts w:asciiTheme="majorHAnsi" w:hAnsiTheme="majorHAnsi" w:cstheme="majorHAnsi"/>
          <w:sz w:val="24"/>
        </w:rPr>
        <w:t>heading such as participating or clinical investigators.  Their function should be described for example as</w:t>
      </w:r>
      <w:r w:rsidR="00DD63B2" w:rsidRPr="00DD63B2">
        <w:rPr>
          <w:rFonts w:asciiTheme="majorHAnsi" w:hAnsiTheme="majorHAnsi" w:cstheme="majorHAnsi"/>
        </w:rPr>
        <w:t xml:space="preserve"> </w:t>
      </w:r>
      <w:r w:rsidRPr="00DD63B2">
        <w:rPr>
          <w:rFonts w:asciiTheme="majorHAnsi" w:hAnsiTheme="majorHAnsi" w:cstheme="majorHAnsi"/>
          <w:sz w:val="24"/>
        </w:rPr>
        <w:t>a scientific advisor, critically reviewed the study proposal or participating institution.</w:t>
      </w:r>
    </w:p>
    <w:p w14:paraId="2F4DC6F8" w14:textId="77777777" w:rsidR="00156CC7" w:rsidRDefault="00156CC7">
      <w:pPr>
        <w:rPr>
          <w:rFonts w:asciiTheme="majorHAnsi" w:hAnsiTheme="majorHAnsi" w:cstheme="majorHAnsi"/>
          <w:sz w:val="24"/>
        </w:rPr>
      </w:pPr>
    </w:p>
    <w:p w14:paraId="3099602E" w14:textId="62EB431C" w:rsidR="00156CC7" w:rsidRDefault="00156CC7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All authors have agreed to the final version of this manuscript. </w:t>
      </w:r>
    </w:p>
    <w:p w14:paraId="52EFBC56" w14:textId="77777777" w:rsidR="00156CC7" w:rsidRPr="00DD63B2" w:rsidRDefault="00156CC7">
      <w:pPr>
        <w:rPr>
          <w:rFonts w:asciiTheme="majorHAnsi" w:hAnsiTheme="majorHAnsi" w:cstheme="majorHAnsi"/>
        </w:rPr>
      </w:pPr>
    </w:p>
    <w:p w14:paraId="4EF7A09B" w14:textId="5DBDABDA" w:rsidR="00B5229F" w:rsidRDefault="00B80C65">
      <w:pPr>
        <w:rPr>
          <w:rFonts w:asciiTheme="majorHAnsi" w:hAnsiTheme="majorHAnsi" w:cstheme="majorHAnsi"/>
          <w:sz w:val="24"/>
        </w:rPr>
      </w:pPr>
      <w:r w:rsidRPr="00DD63B2">
        <w:rPr>
          <w:rFonts w:asciiTheme="majorHAnsi" w:hAnsiTheme="majorHAnsi" w:cstheme="majorHAnsi"/>
          <w:sz w:val="24"/>
        </w:rPr>
        <w:t>Type the name of each author next to the appropriate following categories:</w:t>
      </w:r>
    </w:p>
    <w:p w14:paraId="0CD938CC" w14:textId="74472C2F" w:rsidR="00B5229F" w:rsidRPr="00DD63B2" w:rsidRDefault="00B80C65">
      <w:pPr>
        <w:rPr>
          <w:rFonts w:asciiTheme="majorHAnsi" w:hAnsiTheme="majorHAnsi" w:cstheme="majorHAnsi"/>
        </w:rPr>
      </w:pPr>
      <w:r w:rsidRPr="00DD63B2">
        <w:rPr>
          <w:rFonts w:asciiTheme="majorHAnsi" w:hAnsiTheme="majorHAnsi" w:cstheme="majorHAnsi"/>
          <w:sz w:val="24"/>
        </w:rPr>
        <w:t>Study conception and design:</w:t>
      </w:r>
      <w:r w:rsidR="00DD63B2">
        <w:rPr>
          <w:rFonts w:asciiTheme="majorHAnsi" w:hAnsiTheme="majorHAnsi" w:cstheme="majorHAnsi"/>
          <w:sz w:val="24"/>
        </w:rPr>
        <w:t xml:space="preserve"> </w:t>
      </w:r>
      <w:r w:rsidR="00C831B4">
        <w:rPr>
          <w:rFonts w:asciiTheme="majorHAnsi" w:hAnsiTheme="majorHAnsi" w:cstheme="majorHAnsi"/>
          <w:sz w:val="24"/>
        </w:rPr>
        <w:t xml:space="preserve"> </w:t>
      </w:r>
    </w:p>
    <w:p w14:paraId="04649F76" w14:textId="4F9E8327" w:rsidR="00B5229F" w:rsidRPr="00DD63B2" w:rsidRDefault="00B80C65">
      <w:pPr>
        <w:rPr>
          <w:rFonts w:asciiTheme="majorHAnsi" w:hAnsiTheme="majorHAnsi" w:cstheme="majorHAnsi"/>
        </w:rPr>
      </w:pPr>
      <w:r w:rsidRPr="00DD63B2">
        <w:rPr>
          <w:rFonts w:asciiTheme="majorHAnsi" w:hAnsiTheme="majorHAnsi" w:cstheme="majorHAnsi"/>
          <w:sz w:val="24"/>
        </w:rPr>
        <w:t>Data acquisition:</w:t>
      </w:r>
      <w:r w:rsidR="00DD63B2">
        <w:rPr>
          <w:rFonts w:asciiTheme="majorHAnsi" w:hAnsiTheme="majorHAnsi" w:cstheme="majorHAnsi"/>
          <w:sz w:val="24"/>
        </w:rPr>
        <w:t xml:space="preserve"> </w:t>
      </w:r>
    </w:p>
    <w:p w14:paraId="234631EF" w14:textId="2825D22B" w:rsidR="00B5229F" w:rsidRPr="00DD63B2" w:rsidRDefault="00B80C65">
      <w:pPr>
        <w:rPr>
          <w:rFonts w:asciiTheme="majorHAnsi" w:hAnsiTheme="majorHAnsi" w:cstheme="majorHAnsi"/>
        </w:rPr>
      </w:pPr>
      <w:r w:rsidRPr="00DD63B2">
        <w:rPr>
          <w:rFonts w:asciiTheme="majorHAnsi" w:hAnsiTheme="majorHAnsi" w:cstheme="majorHAnsi"/>
          <w:sz w:val="24"/>
        </w:rPr>
        <w:t>Analysis and data interpretation:</w:t>
      </w:r>
      <w:r w:rsidR="00DD63B2">
        <w:rPr>
          <w:rFonts w:asciiTheme="majorHAnsi" w:hAnsiTheme="majorHAnsi" w:cstheme="majorHAnsi"/>
          <w:sz w:val="24"/>
        </w:rPr>
        <w:t xml:space="preserve"> </w:t>
      </w:r>
    </w:p>
    <w:p w14:paraId="56F65CEA" w14:textId="468C2C9F" w:rsidR="00B5229F" w:rsidRPr="00DD63B2" w:rsidRDefault="00B80C65">
      <w:pPr>
        <w:rPr>
          <w:rFonts w:asciiTheme="majorHAnsi" w:hAnsiTheme="majorHAnsi" w:cstheme="majorHAnsi"/>
        </w:rPr>
      </w:pPr>
      <w:r w:rsidRPr="00DD63B2">
        <w:rPr>
          <w:rFonts w:asciiTheme="majorHAnsi" w:hAnsiTheme="majorHAnsi" w:cstheme="majorHAnsi"/>
          <w:sz w:val="24"/>
        </w:rPr>
        <w:t>Drafting of the manuscript:</w:t>
      </w:r>
      <w:r w:rsidR="00DD63B2">
        <w:rPr>
          <w:rFonts w:asciiTheme="majorHAnsi" w:hAnsiTheme="majorHAnsi" w:cstheme="majorHAnsi"/>
          <w:sz w:val="24"/>
        </w:rPr>
        <w:t xml:space="preserve"> </w:t>
      </w:r>
    </w:p>
    <w:p w14:paraId="44575499" w14:textId="3FE4CA97" w:rsidR="00B5229F" w:rsidRPr="00DD63B2" w:rsidRDefault="00B80C65">
      <w:pPr>
        <w:rPr>
          <w:rFonts w:asciiTheme="majorHAnsi" w:hAnsiTheme="majorHAnsi" w:cstheme="majorHAnsi"/>
        </w:rPr>
      </w:pPr>
      <w:r w:rsidRPr="00DD63B2">
        <w:rPr>
          <w:rFonts w:asciiTheme="majorHAnsi" w:hAnsiTheme="majorHAnsi" w:cstheme="majorHAnsi"/>
          <w:sz w:val="24"/>
        </w:rPr>
        <w:t>Critical revision:</w:t>
      </w:r>
      <w:r w:rsidR="00DD63B2">
        <w:rPr>
          <w:rFonts w:asciiTheme="majorHAnsi" w:hAnsiTheme="majorHAnsi" w:cstheme="majorHAnsi"/>
          <w:sz w:val="24"/>
        </w:rPr>
        <w:t xml:space="preserve"> </w:t>
      </w:r>
      <w:r w:rsidR="00211464">
        <w:rPr>
          <w:rFonts w:asciiTheme="majorHAnsi" w:hAnsiTheme="majorHAnsi" w:cstheme="majorHAnsi"/>
          <w:sz w:val="24"/>
        </w:rPr>
        <w:t xml:space="preserve"> </w:t>
      </w:r>
    </w:p>
    <w:p w14:paraId="65555862" w14:textId="77777777" w:rsidR="00B5229F" w:rsidRPr="00DD63B2" w:rsidRDefault="00B80C65">
      <w:pPr>
        <w:rPr>
          <w:rFonts w:asciiTheme="majorHAnsi" w:hAnsiTheme="majorHAnsi" w:cstheme="majorHAnsi"/>
        </w:rPr>
      </w:pPr>
      <w:r w:rsidRPr="00DD63B2">
        <w:rPr>
          <w:rFonts w:asciiTheme="majorHAnsi" w:hAnsiTheme="majorHAnsi" w:cstheme="majorHAnsi"/>
          <w:sz w:val="24"/>
        </w:rPr>
        <w:t>Submit this form with the manuscript.</w:t>
      </w:r>
    </w:p>
    <w:p w14:paraId="432E9BAE" w14:textId="521904BC" w:rsidR="004252EE" w:rsidRDefault="00B80C65">
      <w:pPr>
        <w:rPr>
          <w:rFonts w:asciiTheme="majorHAnsi" w:hAnsiTheme="majorHAnsi" w:cstheme="majorHAnsi"/>
          <w:sz w:val="24"/>
        </w:rPr>
      </w:pPr>
      <w:r w:rsidRPr="00DD63B2">
        <w:rPr>
          <w:rFonts w:asciiTheme="majorHAnsi" w:hAnsiTheme="majorHAnsi" w:cstheme="majorHAnsi"/>
          <w:sz w:val="24"/>
        </w:rPr>
        <w:t xml:space="preserve">(*): </w:t>
      </w:r>
      <w:r w:rsidRPr="00DD63B2">
        <w:rPr>
          <w:rFonts w:asciiTheme="majorHAnsi" w:hAnsiTheme="majorHAnsi" w:cstheme="majorHAnsi"/>
          <w:sz w:val="24"/>
        </w:rPr>
        <w:t>Modified from the authorship requirements of the J Am Coll Surg</w:t>
      </w:r>
    </w:p>
    <w:sectPr w:rsidR="004252EE" w:rsidSect="006644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2868954">
    <w:abstractNumId w:val="8"/>
  </w:num>
  <w:num w:numId="2" w16cid:durableId="706561087">
    <w:abstractNumId w:val="6"/>
  </w:num>
  <w:num w:numId="3" w16cid:durableId="1358240853">
    <w:abstractNumId w:val="5"/>
  </w:num>
  <w:num w:numId="4" w16cid:durableId="744230917">
    <w:abstractNumId w:val="4"/>
  </w:num>
  <w:num w:numId="5" w16cid:durableId="524559133">
    <w:abstractNumId w:val="7"/>
  </w:num>
  <w:num w:numId="6" w16cid:durableId="772282478">
    <w:abstractNumId w:val="3"/>
  </w:num>
  <w:num w:numId="7" w16cid:durableId="1776752701">
    <w:abstractNumId w:val="2"/>
  </w:num>
  <w:num w:numId="8" w16cid:durableId="1480994463">
    <w:abstractNumId w:val="1"/>
  </w:num>
  <w:num w:numId="9" w16cid:durableId="69253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6CC7"/>
    <w:rsid w:val="00211464"/>
    <w:rsid w:val="0029639D"/>
    <w:rsid w:val="002E62F8"/>
    <w:rsid w:val="00326F90"/>
    <w:rsid w:val="004252EE"/>
    <w:rsid w:val="00512B60"/>
    <w:rsid w:val="0066446E"/>
    <w:rsid w:val="008F7A6A"/>
    <w:rsid w:val="00AA1D8D"/>
    <w:rsid w:val="00B47730"/>
    <w:rsid w:val="00B5229F"/>
    <w:rsid w:val="00B80C65"/>
    <w:rsid w:val="00C831B4"/>
    <w:rsid w:val="00CB0664"/>
    <w:rsid w:val="00DD63B2"/>
    <w:rsid w:val="00E317C6"/>
    <w:rsid w:val="00FC1CBA"/>
    <w:rsid w:val="00FC693F"/>
    <w:rsid w:val="00F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80E0B4"/>
  <w14:defaultImageDpi w14:val="300"/>
  <w15:docId w15:val="{53EB3853-59DB-0B4D-BB13-2940BECA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Marina Petrulla</cp:lastModifiedBy>
  <cp:revision>2</cp:revision>
  <dcterms:created xsi:type="dcterms:W3CDTF">2025-03-20T17:05:00Z</dcterms:created>
  <dcterms:modified xsi:type="dcterms:W3CDTF">2025-03-20T17:05:00Z</dcterms:modified>
  <cp:category/>
</cp:coreProperties>
</file>